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6"/>
          <w:szCs w:val="26"/>
        </w:rPr>
        <w:t>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1051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АО «ГСК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Капотилову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Андрею Александровичу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возмещении ущерба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>регресса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«ГСК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8601023568)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Капотилову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Андрею Александровичу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2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4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возмещении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Капотилова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АО «ГСК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денежные средства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23 700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счет возмещения ущерба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>регресса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порядке распределения судебных расходов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Капотилова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АО «ГСК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2rplc-10">
    <w:name w:val="cat-PassportData grp-12 rplc-10"/>
    <w:basedOn w:val="DefaultParagraphFont"/>
  </w:style>
  <w:style w:type="character" w:customStyle="1" w:styleId="cat-UserDefinedgrp-14rplc-12">
    <w:name w:val="cat-UserDefined grp-14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